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MS0061-01-2025-005318-29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</w:t>
      </w:r>
      <w:r>
        <w:rPr>
          <w:rFonts w:ascii="Times New Roman" w:eastAsia="Times New Roman" w:hAnsi="Times New Roman" w:cs="Times New Roman"/>
          <w:sz w:val="27"/>
          <w:szCs w:val="27"/>
        </w:rPr>
        <w:t>Маулитжановича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афиоллин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А.М., являясь руководителем ООО «ЮСИ.РФ-Югра», расположенного по адресу: ХМАО-Югра, г. Сургут, Генерала Иванова д.1 </w:t>
      </w:r>
      <w:r>
        <w:rPr>
          <w:rFonts w:ascii="Times New Roman" w:eastAsia="Times New Roman" w:hAnsi="Times New Roman" w:cs="Times New Roman"/>
          <w:sz w:val="27"/>
          <w:szCs w:val="27"/>
        </w:rPr>
        <w:t>помещ</w:t>
      </w:r>
      <w:r>
        <w:rPr>
          <w:rFonts w:ascii="Times New Roman" w:eastAsia="Times New Roman" w:hAnsi="Times New Roman" w:cs="Times New Roman"/>
          <w:sz w:val="27"/>
          <w:szCs w:val="27"/>
        </w:rPr>
        <w:t>. 6.1.02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26080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ЮСИ.РФ-Югра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ЮСИ.РФ-Югра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Сафиолина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Сафиоллина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</w:t>
      </w:r>
      <w:r>
        <w:rPr>
          <w:rFonts w:ascii="Times New Roman" w:eastAsia="Times New Roman" w:hAnsi="Times New Roman" w:cs="Times New Roman"/>
          <w:sz w:val="27"/>
          <w:szCs w:val="27"/>
        </w:rPr>
        <w:t>Маулитжановича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четырес</w:t>
      </w:r>
      <w:r>
        <w:rPr>
          <w:rFonts w:ascii="Times New Roman" w:eastAsia="Times New Roman" w:hAnsi="Times New Roman" w:cs="Times New Roman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0412365400615011622515179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